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913EE" w14:textId="112ECBE6" w:rsidR="00D3466A" w:rsidRDefault="00000000">
      <w:pPr>
        <w:pStyle w:val="Heading1"/>
      </w:pPr>
      <w:r>
        <w:t>France</w:t>
      </w:r>
      <w:r w:rsidR="00BE3A12">
        <w:t xml:space="preserve"> (for Ella and Eden)</w:t>
      </w:r>
    </w:p>
    <w:p w14:paraId="13AE4145" w14:textId="77777777" w:rsidR="00D3466A" w:rsidRDefault="00000000">
      <w:pPr>
        <w:pStyle w:val="Heading2"/>
      </w:pPr>
      <w:r>
        <w:t>Basic Information</w:t>
      </w:r>
    </w:p>
    <w:p w14:paraId="1F0AA333" w14:textId="77777777" w:rsidR="00D3466A" w:rsidRDefault="00000000">
      <w:r>
        <w:t>Official Name: French Republic</w:t>
      </w:r>
    </w:p>
    <w:p w14:paraId="762398AA" w14:textId="77777777" w:rsidR="00D3466A" w:rsidRDefault="00000000">
      <w:r>
        <w:t>Capital: Paris</w:t>
      </w:r>
    </w:p>
    <w:p w14:paraId="4EA4BA5A" w14:textId="77777777" w:rsidR="00D3466A" w:rsidRDefault="00000000">
      <w:r>
        <w:t>Population: Approximately 68 million people</w:t>
      </w:r>
    </w:p>
    <w:p w14:paraId="208DEDA2" w14:textId="77777777" w:rsidR="00D3466A" w:rsidRDefault="00000000">
      <w:r>
        <w:t>Official Language: French</w:t>
      </w:r>
    </w:p>
    <w:p w14:paraId="7FE218A5" w14:textId="77777777" w:rsidR="00D3466A" w:rsidRDefault="00000000">
      <w:r>
        <w:t>Currency: Euro (€)</w:t>
      </w:r>
    </w:p>
    <w:p w14:paraId="1FD86602" w14:textId="77777777" w:rsidR="00D3466A" w:rsidRDefault="00000000">
      <w:r>
        <w:t>Government: Semi-presidential republic</w:t>
      </w:r>
    </w:p>
    <w:p w14:paraId="4BCE1C23" w14:textId="77777777" w:rsidR="00D3466A" w:rsidRDefault="00000000">
      <w:r>
        <w:t>National Motto: Liberty, Equality, Fraternity</w:t>
      </w:r>
    </w:p>
    <w:p w14:paraId="3D1A5A82" w14:textId="77777777" w:rsidR="00D3466A" w:rsidRDefault="00000000">
      <w:pPr>
        <w:pStyle w:val="Heading2"/>
      </w:pPr>
      <w:r>
        <w:t>Geography</w:t>
      </w:r>
    </w:p>
    <w:p w14:paraId="370F075E" w14:textId="77777777" w:rsidR="00D3466A" w:rsidRDefault="00000000">
      <w:r>
        <w:t>Located in Western Europe.</w:t>
      </w:r>
    </w:p>
    <w:p w14:paraId="569A6854" w14:textId="77777777" w:rsidR="00D3466A" w:rsidRDefault="00000000">
      <w:r>
        <w:t>Borders Belgium, Luxembourg, Germany, Switzerland, Italy, Monaco, Spain, and Andorra.</w:t>
      </w:r>
    </w:p>
    <w:p w14:paraId="7CA14DC8" w14:textId="77777777" w:rsidR="00D3466A" w:rsidRDefault="00000000">
      <w:r>
        <w:t>Highest mountain: Mont Blanc in the Alps.</w:t>
      </w:r>
    </w:p>
    <w:p w14:paraId="5331E7BE" w14:textId="77777777" w:rsidR="00D3466A" w:rsidRDefault="00000000">
      <w:r>
        <w:t>Major rivers: Seine, Loire, Rhône, and Garonne.</w:t>
      </w:r>
    </w:p>
    <w:p w14:paraId="3C94480E" w14:textId="77777777" w:rsidR="00D3466A" w:rsidRDefault="00000000">
      <w:pPr>
        <w:pStyle w:val="Heading2"/>
      </w:pPr>
      <w:r>
        <w:t>Flag and Meaning</w:t>
      </w:r>
    </w:p>
    <w:p w14:paraId="1F9D075F" w14:textId="77777777" w:rsidR="00D3466A" w:rsidRDefault="00000000">
      <w:r>
        <w:t>The French flag has three vertical stripes: Blue, White, and Red.</w:t>
      </w:r>
    </w:p>
    <w:p w14:paraId="66308986" w14:textId="77777777" w:rsidR="00D3466A" w:rsidRDefault="00000000">
      <w:r>
        <w:t>Blue represents liberty and the city of Paris.</w:t>
      </w:r>
    </w:p>
    <w:p w14:paraId="6F18B47D" w14:textId="77777777" w:rsidR="00D3466A" w:rsidRDefault="00000000">
      <w:r>
        <w:t>White traditionally represents the French monarchy.</w:t>
      </w:r>
    </w:p>
    <w:p w14:paraId="21D1254F" w14:textId="77777777" w:rsidR="00D3466A" w:rsidRDefault="00000000">
      <w:r>
        <w:t>Red represents bravery, strength, and the people of Paris.</w:t>
      </w:r>
    </w:p>
    <w:p w14:paraId="6F9111F3" w14:textId="77777777" w:rsidR="00D3466A" w:rsidRDefault="00000000">
      <w:pPr>
        <w:pStyle w:val="Heading2"/>
      </w:pPr>
      <w:r>
        <w:t>Climate</w:t>
      </w:r>
    </w:p>
    <w:p w14:paraId="2B6A97B5" w14:textId="77777777" w:rsidR="00D3466A" w:rsidRDefault="00000000">
      <w:r>
        <w:t>France has several climate zones.</w:t>
      </w:r>
    </w:p>
    <w:p w14:paraId="334ABB1E" w14:textId="77777777" w:rsidR="00D3466A" w:rsidRDefault="00000000">
      <w:r>
        <w:t>Oceanic climate in the west.</w:t>
      </w:r>
    </w:p>
    <w:p w14:paraId="54F948DC" w14:textId="77777777" w:rsidR="00D3466A" w:rsidRDefault="00000000">
      <w:r>
        <w:t>Continental climate in the east.</w:t>
      </w:r>
    </w:p>
    <w:p w14:paraId="7A6D0D64" w14:textId="77777777" w:rsidR="00D3466A" w:rsidRDefault="00000000">
      <w:r>
        <w:t>Mediterranean climate in the south.</w:t>
      </w:r>
    </w:p>
    <w:p w14:paraId="44A79DA1" w14:textId="77777777" w:rsidR="00D3466A" w:rsidRDefault="00000000">
      <w:r>
        <w:t>Mountain climate in the Alps and Pyrenees.</w:t>
      </w:r>
    </w:p>
    <w:p w14:paraId="6D56FD55" w14:textId="77777777" w:rsidR="00D3466A" w:rsidRDefault="00000000">
      <w:pPr>
        <w:pStyle w:val="Heading2"/>
      </w:pPr>
      <w:r>
        <w:lastRenderedPageBreak/>
        <w:t>Culture and Traditions</w:t>
      </w:r>
    </w:p>
    <w:p w14:paraId="3D418989" w14:textId="77777777" w:rsidR="00D3466A" w:rsidRDefault="00000000">
      <w:r>
        <w:t>France is famous for art, fashion, literature, music, and cuisine.</w:t>
      </w:r>
    </w:p>
    <w:p w14:paraId="164616BA" w14:textId="77777777" w:rsidR="00D3466A" w:rsidRDefault="00000000">
      <w:r>
        <w:t>French people celebrate Bastille Day on July 14.</w:t>
      </w:r>
    </w:p>
    <w:p w14:paraId="19E29BC3" w14:textId="77777777" w:rsidR="00D3466A" w:rsidRDefault="00000000">
      <w:r>
        <w:t>Family meals and social gatherings are important cultural traditions.</w:t>
      </w:r>
    </w:p>
    <w:p w14:paraId="257E588A" w14:textId="77777777" w:rsidR="00D3466A" w:rsidRDefault="00000000">
      <w:r>
        <w:t>France is known for museums, castles, and historic architecture.</w:t>
      </w:r>
    </w:p>
    <w:p w14:paraId="7B1771A8" w14:textId="77777777" w:rsidR="00D3466A" w:rsidRDefault="00000000">
      <w:pPr>
        <w:pStyle w:val="Heading2"/>
      </w:pPr>
      <w:r>
        <w:t>Famous Foods</w:t>
      </w:r>
    </w:p>
    <w:p w14:paraId="4D703DD4" w14:textId="77777777" w:rsidR="00D3466A" w:rsidRDefault="00000000">
      <w:r>
        <w:t>Croissants</w:t>
      </w:r>
    </w:p>
    <w:p w14:paraId="6600DB56" w14:textId="77777777" w:rsidR="00D3466A" w:rsidRDefault="00000000">
      <w:r>
        <w:t>Baguettes</w:t>
      </w:r>
    </w:p>
    <w:p w14:paraId="49EB4C9B" w14:textId="77777777" w:rsidR="00D3466A" w:rsidRDefault="00000000">
      <w:r>
        <w:t>Crêpes</w:t>
      </w:r>
    </w:p>
    <w:p w14:paraId="62E6B265" w14:textId="77777777" w:rsidR="00D3466A" w:rsidRDefault="00000000">
      <w:r>
        <w:t>Cheese</w:t>
      </w:r>
    </w:p>
    <w:p w14:paraId="4756AF99" w14:textId="77777777" w:rsidR="00D3466A" w:rsidRDefault="00000000">
      <w:r>
        <w:t>Macarons</w:t>
      </w:r>
    </w:p>
    <w:p w14:paraId="639B516E" w14:textId="77777777" w:rsidR="00D3466A" w:rsidRDefault="00000000">
      <w:r>
        <w:t>Coq au Vin</w:t>
      </w:r>
    </w:p>
    <w:p w14:paraId="588FC26D" w14:textId="77777777" w:rsidR="00D3466A" w:rsidRDefault="00000000">
      <w:r>
        <w:t>Ratatouille</w:t>
      </w:r>
    </w:p>
    <w:p w14:paraId="1E22A4CB" w14:textId="77777777" w:rsidR="00D3466A" w:rsidRDefault="00000000">
      <w:pPr>
        <w:pStyle w:val="Heading2"/>
      </w:pPr>
      <w:r>
        <w:t>Tourist Attractions</w:t>
      </w:r>
    </w:p>
    <w:p w14:paraId="3218C761" w14:textId="77777777" w:rsidR="00D3466A" w:rsidRDefault="00000000">
      <w:r>
        <w:t>Eiffel Tower</w:t>
      </w:r>
    </w:p>
    <w:p w14:paraId="7BA5A096" w14:textId="77777777" w:rsidR="00D3466A" w:rsidRDefault="00000000">
      <w:r>
        <w:t>Louvre Museum</w:t>
      </w:r>
    </w:p>
    <w:p w14:paraId="1C0E9E38" w14:textId="77777777" w:rsidR="00D3466A" w:rsidRDefault="00000000">
      <w:r>
        <w:t>Palace of Versailles</w:t>
      </w:r>
    </w:p>
    <w:p w14:paraId="77D88A68" w14:textId="77777777" w:rsidR="00D3466A" w:rsidRDefault="00000000">
      <w:r>
        <w:t>Mont Saint-Michel</w:t>
      </w:r>
    </w:p>
    <w:p w14:paraId="49429D3C" w14:textId="77777777" w:rsidR="00D3466A" w:rsidRDefault="00000000">
      <w:r>
        <w:t>French Riviera</w:t>
      </w:r>
    </w:p>
    <w:p w14:paraId="1B96DE8A" w14:textId="77777777" w:rsidR="00D3466A" w:rsidRDefault="00000000">
      <w:r>
        <w:t>Notre-Dame Cathedral</w:t>
      </w:r>
    </w:p>
    <w:p w14:paraId="05E42283" w14:textId="77777777" w:rsidR="00D3466A" w:rsidRDefault="00000000">
      <w:pPr>
        <w:pStyle w:val="Heading2"/>
      </w:pPr>
      <w:r>
        <w:t>Economy</w:t>
      </w:r>
    </w:p>
    <w:p w14:paraId="1C0CAEEB" w14:textId="77777777" w:rsidR="00D3466A" w:rsidRDefault="00000000">
      <w:r>
        <w:t>One of the largest economies in Europe.</w:t>
      </w:r>
    </w:p>
    <w:p w14:paraId="2D9F311C" w14:textId="77777777" w:rsidR="00D3466A" w:rsidRDefault="00000000">
      <w:r>
        <w:t>Major industries include aerospace, tourism, luxury goods, agriculture, and technology.</w:t>
      </w:r>
    </w:p>
    <w:p w14:paraId="4F2BBA71" w14:textId="77777777" w:rsidR="00D3466A" w:rsidRDefault="00000000">
      <w:pPr>
        <w:pStyle w:val="Heading2"/>
      </w:pPr>
      <w:r>
        <w:t>Education</w:t>
      </w:r>
    </w:p>
    <w:p w14:paraId="5B9C4E86" w14:textId="77777777" w:rsidR="00D3466A" w:rsidRDefault="00000000">
      <w:r>
        <w:t>Education is compulsory from ages 3 to 16.</w:t>
      </w:r>
    </w:p>
    <w:p w14:paraId="167D63D7" w14:textId="77777777" w:rsidR="00D3466A" w:rsidRDefault="00000000">
      <w:r>
        <w:t>France has many world-famous universities and research institutions.</w:t>
      </w:r>
    </w:p>
    <w:p w14:paraId="636BFDEE" w14:textId="77777777" w:rsidR="00D3466A" w:rsidRDefault="00000000">
      <w:pPr>
        <w:pStyle w:val="Heading2"/>
      </w:pPr>
      <w:r>
        <w:t>Fun Facts</w:t>
      </w:r>
    </w:p>
    <w:p w14:paraId="40F97099" w14:textId="77777777" w:rsidR="00D3466A" w:rsidRDefault="00000000">
      <w:r>
        <w:t>France is the most visited country in the world.</w:t>
      </w:r>
    </w:p>
    <w:p w14:paraId="3C616EF4" w14:textId="77777777" w:rsidR="00D3466A" w:rsidRDefault="00000000">
      <w:r>
        <w:lastRenderedPageBreak/>
        <w:t>The Louvre is the world's most visited museum.</w:t>
      </w:r>
    </w:p>
    <w:p w14:paraId="00EA6A86" w14:textId="77777777" w:rsidR="00D3466A" w:rsidRDefault="00000000">
      <w:r>
        <w:t>Over 1,000 types of cheese are produced in France.</w:t>
      </w:r>
    </w:p>
    <w:p w14:paraId="3C054F07" w14:textId="77777777" w:rsidR="00D3466A" w:rsidRDefault="00000000">
      <w:r>
        <w:t>The Eiffel Tower can grow slightly taller during hot weather because metal expands.</w:t>
      </w:r>
    </w:p>
    <w:p w14:paraId="32B589CD" w14:textId="77777777" w:rsidR="00D3466A" w:rsidRDefault="00000000">
      <w:r>
        <w:t>French was once the official language of England for about 300 years.</w:t>
      </w:r>
    </w:p>
    <w:p w14:paraId="79743CA2" w14:textId="77777777" w:rsidR="00D3466A" w:rsidRDefault="00000000">
      <w:r>
        <w:t>France introduced the metric system.</w:t>
      </w:r>
    </w:p>
    <w:sectPr w:rsidR="00D346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7064474">
    <w:abstractNumId w:val="8"/>
  </w:num>
  <w:num w:numId="2" w16cid:durableId="911965586">
    <w:abstractNumId w:val="6"/>
  </w:num>
  <w:num w:numId="3" w16cid:durableId="156194002">
    <w:abstractNumId w:val="5"/>
  </w:num>
  <w:num w:numId="4" w16cid:durableId="1713799144">
    <w:abstractNumId w:val="4"/>
  </w:num>
  <w:num w:numId="5" w16cid:durableId="757753237">
    <w:abstractNumId w:val="7"/>
  </w:num>
  <w:num w:numId="6" w16cid:durableId="871839073">
    <w:abstractNumId w:val="3"/>
  </w:num>
  <w:num w:numId="7" w16cid:durableId="51850443">
    <w:abstractNumId w:val="2"/>
  </w:num>
  <w:num w:numId="8" w16cid:durableId="1550266355">
    <w:abstractNumId w:val="1"/>
  </w:num>
  <w:num w:numId="9" w16cid:durableId="56303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11E81"/>
    <w:rsid w:val="00AA1D8D"/>
    <w:rsid w:val="00B47730"/>
    <w:rsid w:val="00BE3A12"/>
    <w:rsid w:val="00CB0664"/>
    <w:rsid w:val="00D346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54FB60"/>
  <w14:defaultImageDpi w14:val="300"/>
  <w15:docId w15:val="{D441F439-983A-4035-BDCD-041E74B8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2026-05-29T14:02:00Z</dcterms:created>
  <dcterms:modified xsi:type="dcterms:W3CDTF">2026-05-29T14:02:00Z</dcterms:modified>
  <cp:category/>
</cp:coreProperties>
</file>